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王洸传  一位水运专家的传奇人生  1906-1979</w:t>
      </w:r>
    </w:p>
    <w:p>
      <w:r>
        <w:rPr>
          <w:rFonts w:ascii="宋体" w:hAnsi="宋体" w:eastAsia="宋体"/>
          <w:sz w:val="24"/>
        </w:rPr>
        <w:t>黄振亚著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王洸传  一位水运专家的传奇人生  1906-1979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本书出售、求购地址：https://www.jiaokey.com/book/detail/12490943.html</w:t>
      </w:r>
    </w:p>
    <w:p>
      <w:r>
        <w:t>更多相关图书推荐：https://www.jiaokey.com</w:t>
      </w:r>
    </w:p>
    <w:p>
      <w:r>
        <w:t>黄振亚著 其他作品：https://www.jiaokey.com/tag/黄振亚著.html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关键词搜索：https://www.jiaokey.com/tag/王洸传  一位水运专家的传奇人生  1906-1979.html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