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书名：撑起一片绿荫  湖北省学生平安保险论文集</w:t>
      </w:r>
    </w:p>
    <w:p>
      <w:r>
        <w:t>作者：胡喻山，李艾春主编；湖北省校办产业管理办公室编</w:t>
      </w:r>
    </w:p>
    <w:p>
      <w:r>
        <w:t>出版社：武汉：武汉理工大学出版社</w:t>
      </w:r>
    </w:p>
    <w:p>
      <w:r>
        <w:t>出版日期：2001</w:t>
      </w:r>
    </w:p>
    <w:p>
      <w:r>
        <w:t>总页数：281</w:t>
      </w:r>
    </w:p>
    <w:p>
      <w:r>
        <w:t>更多请访问教客网: www.jiaokey.com</w:t>
      </w:r>
    </w:p>
    <w:p>
      <w:r>
        <w:t>撑起一片绿荫  湖北省学生平安保险论文集 评论地址：https://www.jiaokey.com/book/detail/12490940.html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