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中国公路运输地图集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中国公路运输地图集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本书出售、求购地址：https://www.jiaokey.com/book/detail/12490923.html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关键词搜索：https://www.jiaokey.com/tag/中国公路运输地图集.html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