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书名：论语今译  英汉对照</w:t>
      </w:r>
    </w:p>
    <w:p>
      <w:r>
        <w:t>作者：杨伯峻，吴树平今译</w:t>
      </w:r>
    </w:p>
    <w:p>
      <w:r>
        <w:t>出版社：济南：齐鲁书社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论语今译  英汉对照 评论地址：https://www.jiaokey.com/book/detail/12490900.html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