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伟大的弗伦奇探长</w:t>
      </w:r>
    </w:p>
    <w:p>
      <w:r>
        <w:rPr>
          <w:rFonts w:ascii="宋体" w:hAnsi="宋体" w:eastAsia="宋体"/>
          <w:sz w:val="24"/>
        </w:rPr>
        <w:t>（英）克劳夫兹著；范英杰，王莉译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伟大的弗伦奇探长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（英）克劳夫兹著；范英杰，王莉译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本书出售、求购地址：https://www.jiaokey.com/book/detail/12490874.html</w:t>
      </w:r>
    </w:p>
    <w:p>
      <w:r>
        <w:t>更多相关图书推荐：https://www.jiaokey.com</w:t>
      </w:r>
    </w:p>
    <w:p>
      <w:r>
        <w:t>（英）克劳夫兹著；范英杰，王莉译 其他作品：https://www.jiaokey.com/tag/（英）克劳夫兹著；范英杰，王莉译.html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关键词搜索：https://www.jiaokey.com/tag/伟大的弗伦奇探长.html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