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蓝色的忧郁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蓝色的忧郁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本书出售、求购地址：https://www.jiaokey.com/book/detail/12490841.html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关键词搜索：https://www.jiaokey.com/tag/蓝色的忧郁.html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