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书名：胜利进行曲  纪念抗日战争及世界反法西斯战争胜利五十周年歌曲集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出版日期：1995.04</w:t>
      </w:r>
    </w:p>
    <w:p>
      <w:r>
        <w:t>总页数：105</w:t>
      </w:r>
    </w:p>
    <w:p>
      <w:r>
        <w:t>更多请访问教客网: www.jiaokey.com</w:t>
      </w:r>
    </w:p>
    <w:p>
      <w:r>
        <w:t>胜利进行曲  纪念抗日战争及世界反法西斯战争胜利五十周年歌曲集 评论地址：https://www.jiaokey.com/book/detail/12490832.html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