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书名：中普级船员学习资料  轮机部份</w:t>
      </w:r>
    </w:p>
    <w:p>
      <w:r>
        <w:t>作者：长江航运管理局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中普级船员学习资料  轮机部份 评论地址：https://www.jiaokey.com/book/detail/12490829.html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