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滑行艇和航海快艇拖曳阻力计算</w:t>
      </w:r>
    </w:p>
    <w:p>
      <w:r>
        <w:rPr>
          <w:rFonts w:ascii="宋体" w:hAnsi="宋体" w:eastAsia="宋体"/>
          <w:sz w:val="24"/>
        </w:rPr>
        <w:t>（苏）阿普赫金，П.А.，（苏）杜勃罗文，О.В.著；韩德贤译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滑行艇和航海快艇拖曳阻力计算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（苏）阿普赫金，П.А.，（苏）杜勃罗文，О.В.著；韩德贤译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本书出售、求购地址：https://www.jiaokey.com/book/detail/12490801.html</w:t>
      </w:r>
    </w:p>
    <w:p>
      <w:r>
        <w:t>更多相关图书推荐：https://www.jiaokey.com</w:t>
      </w:r>
    </w:p>
    <w:p>
      <w:r>
        <w:t>（苏）阿普赫金，П.А.，（苏）杜勃罗文，О.В.著；韩德贤译 其他作品：https://www.jiaokey.com/tag/（苏）阿普赫金，П.А.，（苏）杜勃罗文，О.В.著；韩德贤译.html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关键词搜索：https://www.jiaokey.com/tag/滑行艇和航海快艇拖曳阻力计算.html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