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书名：现代性体验与身份认同  中国现代小说的身体叙事研究</w:t>
      </w:r>
    </w:p>
    <w:p>
      <w:r>
        <w:t>作者：李自芬著</w:t>
      </w:r>
    </w:p>
    <w:p>
      <w:r>
        <w:t>出版社：成都：巴蜀书社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现代性体验与身份认同  中国现代小说的身体叙事研究 评论地址：https://www.jiaokey.com/book/detail/12490670.html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