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书名：名家讲解郑板桥诗文</w:t>
      </w:r>
    </w:p>
    <w:p>
      <w:r>
        <w:t>作者：王锡荣著</w:t>
      </w:r>
    </w:p>
    <w:p>
      <w:r>
        <w:t>出版社：长春:长春出版社,2009.07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名家讲解郑板桥诗文 评论地址：https://www.jiaokey.com/book/detail/12490652.html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