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书名：广西名胜古迹旅游图典  桂东、桂东南卷</w:t>
      </w:r>
    </w:p>
    <w:p>
      <w:r>
        <w:t>作者：罗竹林编</w:t>
      </w:r>
    </w:p>
    <w:p>
      <w:r>
        <w:t>出版社：北京：中国画报出版社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广西名胜古迹旅游图典  桂东、桂东南卷 评论地址：https://www.jiaokey.com/book/detail/12490622.html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