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书名：思想品德电视教材汇编</w:t>
      </w:r>
    </w:p>
    <w:p>
      <w:r>
        <w:t>作者：国家教育委员会中央电化教育馆，高等工科院校德育电视教材制作协作组编</w:t>
      </w:r>
    </w:p>
    <w:p>
      <w:r>
        <w:t>出版社：广州：广东人民出版社</w:t>
      </w:r>
    </w:p>
    <w:p>
      <w:r>
        <w:t>出版日期：1987.03</w:t>
      </w:r>
    </w:p>
    <w:p>
      <w:r>
        <w:t>总页数：296</w:t>
      </w:r>
    </w:p>
    <w:p>
      <w:r>
        <w:t>更多请访问教客网: www.jiaokey.com</w:t>
      </w:r>
    </w:p>
    <w:p>
      <w:r>
        <w:t>思想品德电视教材汇编 评论地址：https://www.jiaokey.com/book/detail/12490593.html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