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书名：大学生撰写毕业论文参考书  汉语言文学与文化传播卷  新闻理论·传播理论·传播实务·当代文学·古代文学·文艺理论</w:t>
      </w:r>
    </w:p>
    <w:p>
      <w:r>
        <w:t>作者：于路，刘妍主编</w:t>
      </w:r>
    </w:p>
    <w:p>
      <w:r>
        <w:t>出版社：沈阳：沈阳出版社</w:t>
      </w:r>
    </w:p>
    <w:p>
      <w:r>
        <w:t>出版日期：2004.04</w:t>
      </w:r>
    </w:p>
    <w:p>
      <w:r>
        <w:t>总页数：322</w:t>
      </w:r>
    </w:p>
    <w:p>
      <w:r>
        <w:t>更多请访问教客网: www.jiaokey.com</w:t>
      </w:r>
    </w:p>
    <w:p>
      <w:r>
        <w:t>大学生撰写毕业论文参考书  汉语言文学与文化传播卷  新闻理论·传播理论·传播实务·当代文学·古代文学·文艺理论 评论地址：https://www.jiaokey.com/book/detail/12490569.html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