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青龙偃月刀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青龙偃月刀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本书出售、求购地址：https://www.jiaokey.com/book/detail/12490548.html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关键词搜索：https://www.jiaokey.com/tag/青龙偃月刀.html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