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漫天拨云帚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漫天拨云帚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本书出售、求购地址：https://www.jiaokey.com/book/detail/12490547.html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关键词搜索：https://www.jiaokey.com/tag/漫天拨云帚.html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