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梅花隐形针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梅花隐形针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本书出售、求购地址：https://www.jiaokey.com/book/detail/12490546.html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关键词搜索：https://www.jiaokey.com/tag/梅花隐形针.html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