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风波狂扫秦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风波狂扫秦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本书出售、求购地址：https://www.jiaokey.com/book/detail/12490545.html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关键词搜索：https://www.jiaokey.com/tag/风波狂扫秦.html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