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四门拦把枪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四门拦把枪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本书出售、求购地址：https://www.jiaokey.com/book/detail/12490544.html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关键词搜索：https://www.jiaokey.com/tag/四门拦把枪.html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