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五雷闪电手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五雷闪电手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本书出售、求购地址：https://www.jiaokey.com/book/detail/12490540.html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关键词搜索：https://www.jiaokey.com/tag/五雷闪电手.html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