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黑砂迷魂手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黑砂迷魂手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本书出售、求购地址：https://www.jiaokey.com/book/detail/12490539.html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关键词搜索：https://www.jiaokey.com/tag/黑砂迷魂手.html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