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打穴十二功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打穴十二功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本书出售、求购地址：https://www.jiaokey.com/book/detail/12490537.html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关键词搜索：https://www.jiaokey.com/tag/打穴十二功.html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