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醉中跌八仙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醉中跌八仙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本书出售、求购地址：https://www.jiaokey.com/book/detail/12490530.html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关键词搜索：https://www.jiaokey.com/tag/醉中跌八仙.html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