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行侠双戒刀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行侠双戒刀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本书出售、求购地址：https://www.jiaokey.com/book/detail/12490529.html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关键词搜索：https://www.jiaokey.com/tag/行侠双戒刀.html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