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太和六路拳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太和六路拳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本书出售、求购地址：https://www.jiaokey.com/book/detail/12490528.html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关键词搜索：https://www.jiaokey.com/tag/太和六路拳.html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