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雁尾单折刀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雁尾单折刀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本书出售、求购地址：https://www.jiaokey.com/book/detail/12490527.html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关键词搜索：https://www.jiaokey.com/tag/雁尾单折刀.html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