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义和大神拳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义和大神拳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本书出售、求购地址：https://www.jiaokey.com/book/detail/12490519.html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关键词搜索：https://www.jiaokey.com/tag/义和大神拳.html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