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八仙醉行剑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八仙醉行剑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本书出售、求购地址：https://www.jiaokey.com/book/detail/12490518.html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关键词搜索：https://www.jiaokey.com/tag/八仙醉行剑.html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