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金刚铁板功：功家秘法宝藏  卷2  硬形功夫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金刚铁板功：功家秘法宝藏  卷2  硬形功夫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本书出售、求购地址：https://www.jiaokey.com/book/detail/12490514.html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关键词搜索：https://www.jiaokey.com/tag/金刚铁板功：功家秘法宝藏  卷2  硬形功夫.html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