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书名：滇国寻踪 青铜铸成的史诗 epic in the bronzes</w:t>
      </w:r>
    </w:p>
    <w:p>
      <w:r>
        <w:t>作者：陈浩，邢毅撰文</w:t>
      </w:r>
    </w:p>
    <w:p>
      <w:r>
        <w:t>出版社：昆明：云南民族出版社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滇国寻踪 青铜铸成的史诗 epic in the bronzes 评论地址：https://www.jiaokey.com/book/detail/12490394.html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