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运输系统分析基本原理  第1卷  基本概念</w:t>
      </w:r>
    </w:p>
    <w:p>
      <w:r>
        <w:rPr>
          <w:rFonts w:ascii="宋体" w:hAnsi="宋体" w:eastAsia="宋体"/>
          <w:sz w:val="24"/>
        </w:rPr>
        <w:t>（美）曼海姆（Manheim，Marvin L.）著；许绍林译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运输系统分析基本原理  第1卷  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（美）曼海姆（Manheim，Marvin L.）著；许绍林译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本书出售、求购地址：https://www.jiaokey.com/book/detail/12490381.html</w:t>
      </w:r>
    </w:p>
    <w:p>
      <w:r>
        <w:t>更多相关图书推荐：https://www.jiaokey.com</w:t>
      </w:r>
    </w:p>
    <w:p>
      <w:r>
        <w:t>（美）曼海姆（Manheim，Marvin L.）著；许绍林译 其他作品：https://www.jiaokey.com/tag/（美）曼海姆（Manheim，Marvin L.）著；许绍林译.html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关键词搜索：https://www.jiaokey.com/tag/运输系统分析基本原理  第1卷  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