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周恩来与广西</w:t>
      </w:r>
    </w:p>
    <w:p>
      <w:r>
        <w:rPr>
          <w:rFonts w:ascii="宋体" w:hAnsi="宋体" w:eastAsia="宋体"/>
          <w:sz w:val="24"/>
        </w:rPr>
        <w:t>韦志虹，吴忠才主编；中共广西壮族自治区委员会党史研究室编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韦志虹，吴忠才主编；中共广西壮族自治区委员会党史研究室编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本书出售、求购地址：https://www.jiaokey.com/book/detail/12490343.html</w:t>
      </w:r>
    </w:p>
    <w:p>
      <w:r>
        <w:t>更多相关图书推荐：https://www.jiaokey.com</w:t>
      </w:r>
    </w:p>
    <w:p>
      <w:r>
        <w:t>韦志虹，吴忠才主编；中共广西壮族自治区委员会党史研究室编 其他作品：https://www.jiaokey.com/tag/韦志虹，吴忠才主编；中共广西壮族自治区委员会党史研究室编.html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关键词搜索：https://www.jiaokey.com/tag/周恩来与广西.html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