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书名：留守与流动  农民工子女的教育选择</w:t>
      </w:r>
    </w:p>
    <w:p>
      <w:r>
        <w:t>作者：刘成斌编著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留守与流动  农民工子女的教育选择 评论地址：https://www.jiaokey.com/book/detail/12490315.html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