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书名：中国古镇游  湖南  25座经典古镇</w:t>
      </w:r>
    </w:p>
    <w:p>
      <w:r>
        <w:t>作者：中国古镇游编辑部著</w:t>
      </w:r>
    </w:p>
    <w:p>
      <w:r>
        <w:t>出版社：西安:陕西师范大学出版社,2005.07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中国古镇游  湖南  25座经典古镇 评论地址：https://www.jiaokey.com/book/detail/12490305.html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