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教育学的历史与哲学基础：传记式介绍</w:t>
      </w:r>
    </w:p>
    <w:p>
      <w:r>
        <w:rPr>
          <w:rFonts w:ascii="宋体" w:hAnsi="宋体" w:eastAsia="宋体"/>
          <w:sz w:val="24"/>
        </w:rPr>
        <w:t>（美）吉拉尔德·古特克著，缪莹译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教育学的历史与哲学基础：传记式介绍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（美）吉拉尔德·古特克著，缪莹译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本书出售、求购地址：https://www.jiaokey.com/book/detail/12490279.html</w:t>
      </w:r>
    </w:p>
    <w:p>
      <w:r>
        <w:t>更多相关图书推荐：https://www.jiaokey.com</w:t>
      </w:r>
    </w:p>
    <w:p>
      <w:r>
        <w:t>（美）吉拉尔德·古特克著，缪莹译 其他作品：https://www.jiaokey.com/tag/（美）吉拉尔德·古特克著，缪莹译.html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关键词搜索：https://www.jiaokey.com/tag/教育学的历史与哲学基础：传记式介绍.html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