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边界跨越：广西民族贫困地区女童教育研究</w:t>
      </w:r>
    </w:p>
    <w:p>
      <w:r>
        <w:rPr>
          <w:rFonts w:ascii="宋体" w:hAnsi="宋体" w:eastAsia="宋体"/>
          <w:sz w:val="24"/>
        </w:rPr>
        <w:t>陈时见主编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0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边界跨越：广西民族贫困地区女童教育研究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本书出售、求购地址：https://www.jiaokey.com/book/detail/12490273.html</w:t>
      </w:r>
    </w:p>
    <w:p>
      <w:r>
        <w:t>更多相关图书推荐：https://www.jiaokey.com</w:t>
      </w:r>
    </w:p>
    <w:p>
      <w:r>
        <w:t>陈时见主编 其他作品：https://www.jiaokey.com/tag/陈时见主编.html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关键词搜索：https://www.jiaokey.com/tag/边界跨越：广西民族贫困地区女童教育研究.html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