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中等农业技术学校  教学参考资料（植物保护）  下</w:t>
      </w:r>
    </w:p>
    <w:p>
      <w:r>
        <w:rPr>
          <w:rFonts w:ascii="宋体" w:hAnsi="宋体" w:eastAsia="宋体"/>
          <w:sz w:val="24"/>
        </w:rPr>
        <w:t>中南行政委员会农业局编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中等农业技术学校  教学参考资料（植物保护）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中南行政委员会农业局编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中南行政委员会农业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本书出售、求购地址：https://www.jiaokey.com/book/detail/12489497.html</w:t>
      </w:r>
    </w:p>
    <w:p>
      <w:r>
        <w:t>更多相关图书推荐：https://www.jiaokey.com</w:t>
      </w:r>
    </w:p>
    <w:p>
      <w:r>
        <w:t>中南行政委员会农业局编 其他作品：https://www.jiaokey.com/tag/中南行政委员会农业局编.html</w:t>
      </w:r>
    </w:p>
    <w:p>
      <w:r>
        <w:t>中南行政委员会农业 出版图书：https://www.jiaokey.com/tag/中南行政委员会农业.html</w:t>
      </w:r>
    </w:p>
    <w:p>
      <w:r>
        <w:t>关键词搜索：https://www.jiaokey.com/tag/中等农业技术学校  教学参考资料（植物保护）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