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书名：斐波那契数</w:t>
      </w:r>
    </w:p>
    <w:p>
      <w:r>
        <w:t>作者：（苏）伏洛别也夫（Н.Н.Воробьев）撰；高彻译</w:t>
      </w:r>
    </w:p>
    <w:p>
      <w:r>
        <w:t>出版社：开明书店,1953.02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斐波那契数 评论地址：https://www.jiaokey.com/book/detail/12489423.html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