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  1977  3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  1977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本书出售、求购地址：https://www.jiaokey.com/book/detail/12489361.html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关键词搜索：https://www.jiaokey.com/tag/少年科学.html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