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书名：水稻杂交育种  原始材料一百种</w:t>
      </w:r>
    </w:p>
    <w:p>
      <w:r>
        <w:t>作者：广东农业科学研究所编</w:t>
      </w:r>
    </w:p>
    <w:p>
      <w:r>
        <w:t>出版社：广州：广东人民出版社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水稻杂交育种  原始材料一百种 评论地址：https://www.jiaokey.com/book/detail/12489262.html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