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家畜流行病学总论</w:t>
      </w:r>
    </w:p>
    <w:p>
      <w:r>
        <w:rPr>
          <w:rFonts w:ascii="宋体" w:hAnsi="宋体" w:eastAsia="宋体"/>
          <w:sz w:val="24"/>
        </w:rPr>
        <w:t>（苏）甘努什金（М.С.Ганнушкин）著；王金生等译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家畜流行病学总论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（苏）甘努什金（М.С.Ганнушкин）著；王金生等译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本书出售、求购地址：https://www.jiaokey.com/book/detail/12489261.html</w:t>
      </w:r>
    </w:p>
    <w:p>
      <w:r>
        <w:t>更多相关图书推荐：https://www.jiaokey.com</w:t>
      </w:r>
    </w:p>
    <w:p>
      <w:r>
        <w:t>（苏）甘努什金（М.С.Ганнушкин）著；王金生等译 其他作品：https://www.jiaokey.com/tag/（苏）甘努什金（М.С.Ганнушкин）著；王金生等译.html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关键词搜索：https://www.jiaokey.com/tag/家畜流行病学总论.html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