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书名：井冈沙田组歌  纪念毛主席颁布三大纪律，八项注意五十周年</w:t>
      </w:r>
    </w:p>
    <w:p>
      <w:r>
        <w:t>作者：郭兆甑，瞿琮编词，郑秋枫，毕庶勤作曲</w:t>
      </w:r>
    </w:p>
    <w:p>
      <w:r>
        <w:t>出版社：广州：广东人民出版社</w:t>
      </w:r>
    </w:p>
    <w:p>
      <w:r>
        <w:t>出版日期：1978.02</w:t>
      </w:r>
    </w:p>
    <w:p>
      <w:r>
        <w:t>总页数：25</w:t>
      </w:r>
    </w:p>
    <w:p>
      <w:r>
        <w:t>更多请访问教客网: www.jiaokey.com</w:t>
      </w:r>
    </w:p>
    <w:p>
      <w:r>
        <w:t>井冈沙田组歌  纪念毛主席颁布三大纪律，八项注意五十周年 评论地址：https://www.jiaokey.com/book/detail/12489242.html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