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人在时空之间  2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人在时空之间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本书出售、求购地址：https://www.jiaokey.com/book/detail/12489173.html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关键词搜索：https://www.jiaokey.com/tag/人在时空之间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