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书名：新日本语能力考试N5语法练习篇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新日本语能力考试N5语法练习篇 评论地址：https://www.jiaokey.com/book/detail/12489167.html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