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英语中高级口译考试词解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英语中高级口译考试词解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本书出售、求购地址：https://www.jiaokey.com/book/detail/12489161.html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关键词搜索：https://www.jiaokey.com/tag/英语中高级口译考试词解.html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