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实用丝袜造花插花创意教程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实用丝袜造花插花创意教程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本书出售、求购地址：https://www.jiaokey.com/book/detail/12489132.html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关键词搜索：https://www.jiaokey.com/tag/实用丝袜造花插花创意教程.html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