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书名：我心医我病  新时代身心灵整体健康观</w:t>
      </w:r>
    </w:p>
    <w:p>
      <w:r>
        <w:t>作者：王季庆，许添盛著</w:t>
      </w:r>
    </w:p>
    <w:p>
      <w:r>
        <w:t>出版社：北京：华文出版社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我心医我病  新时代身心灵整体健康观 评论地址：https://www.jiaokey.com/book/detail/12489123.html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