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30天征服新托业写作</w:t>
      </w:r>
    </w:p>
    <w:p>
      <w:r>
        <w:rPr>
          <w:rFonts w:ascii="宋体" w:hAnsi="宋体" w:eastAsia="宋体"/>
          <w:sz w:val="24"/>
        </w:rPr>
        <w:t>（韩）金贤株，李普英编著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30天征服新托业写作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（韩）金贤株，李普英编著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本书出售、求购地址：https://www.jiaokey.com/book/detail/12489121.html</w:t>
      </w:r>
    </w:p>
    <w:p>
      <w:r>
        <w:t>更多相关图书推荐：https://www.jiaokey.com</w:t>
      </w:r>
    </w:p>
    <w:p>
      <w:r>
        <w:t>（韩）金贤株，李普英编著 其他作品：https://www.jiaokey.com/tag/（韩）金贤株，李普英编著.html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关键词搜索：https://www.jiaokey.com/tag/30天征服新托业写作.html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