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梁思成的前世今生  最后的贵族</w:t>
      </w:r>
    </w:p>
    <w:p>
      <w:r>
        <w:rPr>
          <w:rFonts w:ascii="宋体" w:hAnsi="宋体" w:eastAsia="宋体"/>
          <w:sz w:val="24"/>
        </w:rPr>
        <w:t>李喜所，胡志刚编著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9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梁思成的前世今生  最后的贵族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李喜所，胡志刚编著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梁思成（1901-1972）-家庭-史料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本书出售、求购地址：https://www.jiaokey.com/book/detail/12489107.html</w:t>
      </w:r>
    </w:p>
    <w:p>
      <w:r>
        <w:t>更多相关图书推荐：https://www.jiaokey.com</w:t>
      </w:r>
    </w:p>
    <w:p>
      <w:r>
        <w:t>李喜所，胡志刚编著 其他作品：https://www.jiaokey.com/tag/李喜所，胡志刚编著.html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关键词搜索：https://www.jiaokey.com/tag/梁思成（1901-1972）-家庭-史料.html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