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大众媒介与文化变迁：中国当代媒介文化的散点透视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大众媒介与文化变迁：中国当代媒介文化的散点透视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本书出售、求购地址：https://www.jiaokey.com/book/detail/12489105.html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关键词搜索：https://www.jiaokey.com/tag/大众媒介与文化变迁：中国当代媒介文化的散点透视.html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